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EE78F" w14:textId="0F528D39" w:rsidR="00523FAE" w:rsidRPr="006A206F" w:rsidRDefault="00C64E8E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F460F" wp14:editId="485750F0">
                <wp:simplePos x="0" y="0"/>
                <wp:positionH relativeFrom="column">
                  <wp:posOffset>4610100</wp:posOffset>
                </wp:positionH>
                <wp:positionV relativeFrom="paragraph">
                  <wp:posOffset>-647700</wp:posOffset>
                </wp:positionV>
                <wp:extent cx="1771650" cy="1676400"/>
                <wp:effectExtent l="19050" t="19050" r="19050" b="19050"/>
                <wp:wrapNone/>
                <wp:docPr id="151225028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676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5FDC55" id="Oval 1" o:spid="_x0000_s1026" style="position:absolute;margin-left:363pt;margin-top:-51pt;width:139.5pt;height:13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" fillcolor="white [3212]" strokecolor="black [3213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8B753E3" wp14:editId="45E39EFE">
                <wp:simplePos x="0" y="0"/>
                <wp:positionH relativeFrom="column">
                  <wp:posOffset>4886325</wp:posOffset>
                </wp:positionH>
                <wp:positionV relativeFrom="paragraph">
                  <wp:posOffset>-67945</wp:posOffset>
                </wp:positionV>
                <wp:extent cx="1247775" cy="714375"/>
                <wp:effectExtent l="0" t="0" r="9525" b="9525"/>
                <wp:wrapNone/>
                <wp:docPr id="17339731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CFCDC" w14:textId="77777777" w:rsidR="00C64E8E" w:rsidRPr="00DA2A54" w:rsidRDefault="00C64E8E" w:rsidP="00C64E8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A2A54">
                              <w:rPr>
                                <w:sz w:val="32"/>
                                <w:szCs w:val="32"/>
                              </w:rPr>
                              <w:t>YOUR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B753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4.75pt;margin-top:-5.35pt;width:98.25pt;height:56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" stroked="f">
                <v:textbox>
                  <w:txbxContent>
                    <w:p w14:paraId="53DCFCDC" w14:textId="77777777" w:rsidR="00C64E8E" w:rsidRPr="00DA2A54" w:rsidRDefault="00C64E8E" w:rsidP="00C64E8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DA2A54">
                        <w:rPr>
                          <w:sz w:val="32"/>
                          <w:szCs w:val="32"/>
                        </w:rPr>
                        <w:t>YOUR LOGO HERE</w:t>
                      </w:r>
                    </w:p>
                  </w:txbxContent>
                </v:textbox>
              </v:shape>
            </w:pict>
          </mc:Fallback>
        </mc:AlternateContent>
      </w:r>
      <w:r w:rsidRPr="006A206F">
        <w:rPr>
          <w:color w:val="000000" w:themeColor="text1"/>
        </w:rPr>
        <w:t>[Organization Name]</w:t>
      </w:r>
    </w:p>
    <w:p w14:paraId="57060801" w14:textId="77777777" w:rsidR="00523FAE" w:rsidRPr="006A206F" w:rsidRDefault="00000000">
      <w:pPr>
        <w:rPr>
          <w:color w:val="000000" w:themeColor="text1"/>
        </w:rPr>
      </w:pPr>
      <w:r w:rsidRPr="006A206F">
        <w:rPr>
          <w:color w:val="000000" w:themeColor="text1"/>
        </w:rPr>
        <w:t>[Organization Address]</w:t>
      </w:r>
    </w:p>
    <w:p w14:paraId="1D6DEAE7" w14:textId="77777777" w:rsidR="00523FAE" w:rsidRPr="006A206F" w:rsidRDefault="00000000">
      <w:pPr>
        <w:rPr>
          <w:color w:val="000000" w:themeColor="text1"/>
        </w:rPr>
      </w:pPr>
      <w:r w:rsidRPr="006A206F">
        <w:rPr>
          <w:color w:val="000000" w:themeColor="text1"/>
        </w:rPr>
        <w:t>[City, State, ZIP]</w:t>
      </w:r>
    </w:p>
    <w:p w14:paraId="1CD95FE9" w14:textId="77777777" w:rsidR="00523FAE" w:rsidRPr="006A206F" w:rsidRDefault="00000000">
      <w:pPr>
        <w:rPr>
          <w:color w:val="000000" w:themeColor="text1"/>
        </w:rPr>
      </w:pPr>
      <w:r w:rsidRPr="006A206F">
        <w:rPr>
          <w:color w:val="000000" w:themeColor="text1"/>
        </w:rPr>
        <w:t>[Website]</w:t>
      </w:r>
    </w:p>
    <w:p w14:paraId="5A4125C4" w14:textId="77777777" w:rsidR="00523FAE" w:rsidRPr="006A206F" w:rsidRDefault="00000000">
      <w:pPr>
        <w:rPr>
          <w:color w:val="000000" w:themeColor="text1"/>
        </w:rPr>
      </w:pPr>
      <w:r w:rsidRPr="006A206F">
        <w:rPr>
          <w:color w:val="000000" w:themeColor="text1"/>
        </w:rPr>
        <w:t>Phone: [Phone Number]</w:t>
      </w:r>
    </w:p>
    <w:p w14:paraId="4E9A166F" w14:textId="0E0EE693" w:rsidR="00523FAE" w:rsidRPr="006A206F" w:rsidRDefault="00000000">
      <w:pPr>
        <w:rPr>
          <w:color w:val="000000" w:themeColor="text1"/>
        </w:rPr>
      </w:pPr>
      <w:r w:rsidRPr="006A206F">
        <w:rPr>
          <w:color w:val="000000" w:themeColor="text1"/>
        </w:rPr>
        <w:t>EIN: [XX-XXXXXXX]</w:t>
      </w:r>
    </w:p>
    <w:p w14:paraId="581C8EEE" w14:textId="5AA41906" w:rsidR="006A206F" w:rsidRDefault="00000000">
      <w:pPr>
        <w:rPr>
          <w:color w:val="000000" w:themeColor="text1"/>
        </w:rPr>
      </w:pPr>
      <w:r w:rsidRPr="006A206F">
        <w:rPr>
          <w:color w:val="000000" w:themeColor="text1"/>
        </w:rPr>
        <w:t>[Date]</w:t>
      </w:r>
    </w:p>
    <w:p w14:paraId="75DE0430" w14:textId="77777777" w:rsidR="006A206F" w:rsidRPr="006A206F" w:rsidRDefault="006A206F">
      <w:pPr>
        <w:rPr>
          <w:color w:val="000000" w:themeColor="text1"/>
        </w:rPr>
      </w:pPr>
    </w:p>
    <w:p w14:paraId="2AD096E8" w14:textId="77777777" w:rsidR="00523FAE" w:rsidRPr="006A206F" w:rsidRDefault="00000000">
      <w:pPr>
        <w:rPr>
          <w:color w:val="000000" w:themeColor="text1"/>
        </w:rPr>
      </w:pPr>
      <w:r w:rsidRPr="006A206F">
        <w:rPr>
          <w:color w:val="000000" w:themeColor="text1"/>
        </w:rPr>
        <w:t>[Donor Name]</w:t>
      </w:r>
    </w:p>
    <w:p w14:paraId="1F39FDDA" w14:textId="77777777" w:rsidR="00523FAE" w:rsidRPr="006A206F" w:rsidRDefault="00000000">
      <w:pPr>
        <w:rPr>
          <w:color w:val="000000" w:themeColor="text1"/>
        </w:rPr>
      </w:pPr>
      <w:r w:rsidRPr="006A206F">
        <w:rPr>
          <w:color w:val="000000" w:themeColor="text1"/>
        </w:rPr>
        <w:t>[Donor Address]</w:t>
      </w:r>
    </w:p>
    <w:p w14:paraId="0ECC572F" w14:textId="77777777" w:rsidR="00523FAE" w:rsidRPr="006A206F" w:rsidRDefault="00000000">
      <w:pPr>
        <w:rPr>
          <w:color w:val="000000" w:themeColor="text1"/>
        </w:rPr>
      </w:pPr>
      <w:r w:rsidRPr="006A206F">
        <w:rPr>
          <w:color w:val="000000" w:themeColor="text1"/>
        </w:rPr>
        <w:t>[City, State, ZIP]</w:t>
      </w:r>
    </w:p>
    <w:p w14:paraId="50396863" w14:textId="77777777" w:rsidR="00523FAE" w:rsidRPr="006A206F" w:rsidRDefault="00523FAE">
      <w:pPr>
        <w:rPr>
          <w:color w:val="000000" w:themeColor="text1"/>
        </w:rPr>
      </w:pPr>
    </w:p>
    <w:p w14:paraId="45666E4A" w14:textId="77777777" w:rsidR="00523FAE" w:rsidRPr="006A206F" w:rsidRDefault="00000000">
      <w:pPr>
        <w:rPr>
          <w:color w:val="000000" w:themeColor="text1"/>
        </w:rPr>
      </w:pPr>
      <w:r w:rsidRPr="006A206F">
        <w:rPr>
          <w:color w:val="000000" w:themeColor="text1"/>
        </w:rPr>
        <w:t xml:space="preserve">Dear </w:t>
      </w:r>
      <w:r w:rsidRPr="007735BF">
        <w:rPr>
          <w:b/>
          <w:bCs/>
          <w:color w:val="000000" w:themeColor="text1"/>
        </w:rPr>
        <w:t>[Donor First Name]</w:t>
      </w:r>
      <w:r w:rsidRPr="007735BF">
        <w:rPr>
          <w:color w:val="000000" w:themeColor="text1"/>
        </w:rPr>
        <w:t>,</w:t>
      </w:r>
    </w:p>
    <w:p w14:paraId="05A1DBF0" w14:textId="77777777" w:rsidR="00523FAE" w:rsidRPr="006A206F" w:rsidRDefault="00000000">
      <w:pPr>
        <w:rPr>
          <w:color w:val="000000" w:themeColor="text1"/>
        </w:rPr>
      </w:pPr>
      <w:r w:rsidRPr="006A206F">
        <w:rPr>
          <w:color w:val="000000" w:themeColor="text1"/>
        </w:rPr>
        <w:t xml:space="preserve">Thank you for your generous support of </w:t>
      </w:r>
      <w:r w:rsidRPr="007735BF">
        <w:rPr>
          <w:b/>
          <w:bCs/>
          <w:color w:val="000000" w:themeColor="text1"/>
        </w:rPr>
        <w:t>[Organization Name]</w:t>
      </w:r>
      <w:r w:rsidRPr="006A206F">
        <w:rPr>
          <w:color w:val="000000" w:themeColor="text1"/>
        </w:rPr>
        <w:t xml:space="preserve"> throughout </w:t>
      </w:r>
      <w:r w:rsidRPr="007735BF">
        <w:rPr>
          <w:b/>
          <w:bCs/>
          <w:color w:val="000000" w:themeColor="text1"/>
        </w:rPr>
        <w:t>[Year]</w:t>
      </w:r>
      <w:r w:rsidRPr="007735BF">
        <w:rPr>
          <w:color w:val="000000" w:themeColor="text1"/>
        </w:rPr>
        <w:t xml:space="preserve">. </w:t>
      </w:r>
      <w:r w:rsidRPr="006A206F">
        <w:rPr>
          <w:color w:val="000000" w:themeColor="text1"/>
        </w:rPr>
        <w:t xml:space="preserve">Your contributions help us continue our mission to </w:t>
      </w:r>
      <w:r w:rsidRPr="007735BF">
        <w:rPr>
          <w:b/>
          <w:bCs/>
          <w:color w:val="000000" w:themeColor="text1"/>
        </w:rPr>
        <w:t>[brief mission statement or impact]</w:t>
      </w:r>
      <w:r w:rsidRPr="007735BF">
        <w:rPr>
          <w:color w:val="000000" w:themeColor="text1"/>
        </w:rPr>
        <w:t>,</w:t>
      </w:r>
      <w:r w:rsidRPr="006A206F">
        <w:rPr>
          <w:color w:val="000000" w:themeColor="text1"/>
        </w:rPr>
        <w:t xml:space="preserve"> and we are deeply grateful for your partnership in this work.</w:t>
      </w:r>
    </w:p>
    <w:p w14:paraId="2D7F2B81" w14:textId="77777777" w:rsidR="00523FAE" w:rsidRPr="006A206F" w:rsidRDefault="00523FAE">
      <w:pPr>
        <w:rPr>
          <w:color w:val="000000" w:themeColor="text1"/>
        </w:rPr>
      </w:pPr>
    </w:p>
    <w:p w14:paraId="02B4B8E0" w14:textId="77777777" w:rsidR="00523FAE" w:rsidRPr="006A206F" w:rsidRDefault="00000000">
      <w:pPr>
        <w:rPr>
          <w:color w:val="000000" w:themeColor="text1"/>
        </w:rPr>
      </w:pPr>
      <w:r w:rsidRPr="006A206F">
        <w:rPr>
          <w:color w:val="000000" w:themeColor="text1"/>
        </w:rPr>
        <w:t>Below is a summary of your charitable contributions for the year.</w:t>
      </w:r>
    </w:p>
    <w:p w14:paraId="6A252803" w14:textId="77777777" w:rsidR="00523FAE" w:rsidRPr="006A206F" w:rsidRDefault="00000000">
      <w:pPr>
        <w:pStyle w:val="Heading2"/>
        <w:rPr>
          <w:color w:val="000000" w:themeColor="text1"/>
        </w:rPr>
      </w:pPr>
      <w:r w:rsidRPr="006A206F">
        <w:rPr>
          <w:color w:val="000000" w:themeColor="text1"/>
        </w:rPr>
        <w:t>Donation Summary for [Year]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23FAE" w:rsidRPr="006A206F" w14:paraId="498AE917" w14:textId="77777777">
        <w:tc>
          <w:tcPr>
            <w:tcW w:w="2880" w:type="dxa"/>
          </w:tcPr>
          <w:p w14:paraId="2E7CF59A" w14:textId="77777777" w:rsidR="00523FAE" w:rsidRPr="006A206F" w:rsidRDefault="00000000">
            <w:pPr>
              <w:rPr>
                <w:color w:val="000000" w:themeColor="text1"/>
              </w:rPr>
            </w:pPr>
            <w:r w:rsidRPr="006A206F">
              <w:rPr>
                <w:color w:val="000000" w:themeColor="text1"/>
              </w:rPr>
              <w:t>Date</w:t>
            </w:r>
          </w:p>
        </w:tc>
        <w:tc>
          <w:tcPr>
            <w:tcW w:w="2880" w:type="dxa"/>
          </w:tcPr>
          <w:p w14:paraId="0AE6DEC1" w14:textId="77777777" w:rsidR="00523FAE" w:rsidRPr="006A206F" w:rsidRDefault="00000000">
            <w:pPr>
              <w:rPr>
                <w:color w:val="000000" w:themeColor="text1"/>
              </w:rPr>
            </w:pPr>
            <w:r w:rsidRPr="006A206F">
              <w:rPr>
                <w:color w:val="000000" w:themeColor="text1"/>
              </w:rPr>
              <w:t>Contribution Type</w:t>
            </w:r>
          </w:p>
        </w:tc>
        <w:tc>
          <w:tcPr>
            <w:tcW w:w="2880" w:type="dxa"/>
          </w:tcPr>
          <w:p w14:paraId="55FC425E" w14:textId="77777777" w:rsidR="00523FAE" w:rsidRPr="006A206F" w:rsidRDefault="00000000">
            <w:pPr>
              <w:rPr>
                <w:color w:val="000000" w:themeColor="text1"/>
              </w:rPr>
            </w:pPr>
            <w:r w:rsidRPr="006A206F">
              <w:rPr>
                <w:color w:val="000000" w:themeColor="text1"/>
              </w:rPr>
              <w:t>Amount</w:t>
            </w:r>
          </w:p>
        </w:tc>
      </w:tr>
      <w:tr w:rsidR="00523FAE" w:rsidRPr="006A206F" w14:paraId="357AE8C4" w14:textId="77777777">
        <w:tc>
          <w:tcPr>
            <w:tcW w:w="2880" w:type="dxa"/>
          </w:tcPr>
          <w:p w14:paraId="711CE222" w14:textId="77777777" w:rsidR="00523FAE" w:rsidRPr="007735BF" w:rsidRDefault="00000000">
            <w:pPr>
              <w:rPr>
                <w:b/>
                <w:bCs/>
                <w:color w:val="000000" w:themeColor="text1"/>
              </w:rPr>
            </w:pPr>
            <w:r w:rsidRPr="007735BF">
              <w:rPr>
                <w:b/>
                <w:bCs/>
                <w:color w:val="000000" w:themeColor="text1"/>
              </w:rPr>
              <w:t>[Date]</w:t>
            </w:r>
          </w:p>
        </w:tc>
        <w:tc>
          <w:tcPr>
            <w:tcW w:w="2880" w:type="dxa"/>
          </w:tcPr>
          <w:p w14:paraId="7C1C16D4" w14:textId="77777777" w:rsidR="00523FAE" w:rsidRPr="006A206F" w:rsidRDefault="00000000">
            <w:pPr>
              <w:rPr>
                <w:color w:val="000000" w:themeColor="text1"/>
              </w:rPr>
            </w:pPr>
            <w:r w:rsidRPr="006A206F">
              <w:rPr>
                <w:color w:val="000000" w:themeColor="text1"/>
              </w:rPr>
              <w:t>Donation</w:t>
            </w:r>
          </w:p>
        </w:tc>
        <w:tc>
          <w:tcPr>
            <w:tcW w:w="2880" w:type="dxa"/>
          </w:tcPr>
          <w:p w14:paraId="5CA4B32F" w14:textId="77777777" w:rsidR="00523FAE" w:rsidRPr="007735BF" w:rsidRDefault="00000000">
            <w:pPr>
              <w:rPr>
                <w:b/>
                <w:bCs/>
                <w:color w:val="000000" w:themeColor="text1"/>
              </w:rPr>
            </w:pPr>
            <w:r w:rsidRPr="007735BF">
              <w:rPr>
                <w:b/>
                <w:bCs/>
                <w:color w:val="000000" w:themeColor="text1"/>
              </w:rPr>
              <w:t>$[Amount]</w:t>
            </w:r>
          </w:p>
        </w:tc>
      </w:tr>
      <w:tr w:rsidR="00523FAE" w:rsidRPr="006A206F" w14:paraId="0A76B93E" w14:textId="77777777">
        <w:tc>
          <w:tcPr>
            <w:tcW w:w="2880" w:type="dxa"/>
          </w:tcPr>
          <w:p w14:paraId="4740871C" w14:textId="77777777" w:rsidR="00523FAE" w:rsidRPr="007735BF" w:rsidRDefault="00000000">
            <w:pPr>
              <w:rPr>
                <w:b/>
                <w:bCs/>
                <w:color w:val="000000" w:themeColor="text1"/>
              </w:rPr>
            </w:pPr>
            <w:r w:rsidRPr="007735BF">
              <w:rPr>
                <w:b/>
                <w:bCs/>
                <w:color w:val="000000" w:themeColor="text1"/>
              </w:rPr>
              <w:t>[Date]</w:t>
            </w:r>
          </w:p>
        </w:tc>
        <w:tc>
          <w:tcPr>
            <w:tcW w:w="2880" w:type="dxa"/>
          </w:tcPr>
          <w:p w14:paraId="118C2A32" w14:textId="77777777" w:rsidR="00523FAE" w:rsidRPr="006A206F" w:rsidRDefault="00000000">
            <w:pPr>
              <w:rPr>
                <w:color w:val="000000" w:themeColor="text1"/>
              </w:rPr>
            </w:pPr>
            <w:r w:rsidRPr="006A206F">
              <w:rPr>
                <w:color w:val="000000" w:themeColor="text1"/>
              </w:rPr>
              <w:t>Donation</w:t>
            </w:r>
          </w:p>
        </w:tc>
        <w:tc>
          <w:tcPr>
            <w:tcW w:w="2880" w:type="dxa"/>
          </w:tcPr>
          <w:p w14:paraId="493B7EA7" w14:textId="77777777" w:rsidR="00523FAE" w:rsidRPr="007735BF" w:rsidRDefault="00000000">
            <w:pPr>
              <w:rPr>
                <w:b/>
                <w:bCs/>
                <w:color w:val="000000" w:themeColor="text1"/>
              </w:rPr>
            </w:pPr>
            <w:r w:rsidRPr="007735BF">
              <w:rPr>
                <w:b/>
                <w:bCs/>
                <w:color w:val="000000" w:themeColor="text1"/>
              </w:rPr>
              <w:t>$[Amount]</w:t>
            </w:r>
          </w:p>
        </w:tc>
      </w:tr>
      <w:tr w:rsidR="00523FAE" w:rsidRPr="006A206F" w14:paraId="2282DF15" w14:textId="77777777">
        <w:tc>
          <w:tcPr>
            <w:tcW w:w="2880" w:type="dxa"/>
          </w:tcPr>
          <w:p w14:paraId="07AD3A92" w14:textId="77777777" w:rsidR="00523FAE" w:rsidRPr="007735BF" w:rsidRDefault="00000000">
            <w:pPr>
              <w:rPr>
                <w:b/>
                <w:bCs/>
                <w:color w:val="000000" w:themeColor="text1"/>
              </w:rPr>
            </w:pPr>
            <w:r w:rsidRPr="007735BF">
              <w:rPr>
                <w:b/>
                <w:bCs/>
                <w:color w:val="000000" w:themeColor="text1"/>
              </w:rPr>
              <w:t>[Date]</w:t>
            </w:r>
          </w:p>
        </w:tc>
        <w:tc>
          <w:tcPr>
            <w:tcW w:w="2880" w:type="dxa"/>
          </w:tcPr>
          <w:p w14:paraId="1BACAB9D" w14:textId="77777777" w:rsidR="00523FAE" w:rsidRPr="006A206F" w:rsidRDefault="00000000">
            <w:pPr>
              <w:rPr>
                <w:color w:val="000000" w:themeColor="text1"/>
              </w:rPr>
            </w:pPr>
            <w:r w:rsidRPr="006A206F">
              <w:rPr>
                <w:color w:val="000000" w:themeColor="text1"/>
              </w:rPr>
              <w:t>Donation</w:t>
            </w:r>
          </w:p>
        </w:tc>
        <w:tc>
          <w:tcPr>
            <w:tcW w:w="2880" w:type="dxa"/>
          </w:tcPr>
          <w:p w14:paraId="4A405ED5" w14:textId="77777777" w:rsidR="00523FAE" w:rsidRPr="007735BF" w:rsidRDefault="00000000">
            <w:pPr>
              <w:rPr>
                <w:b/>
                <w:bCs/>
                <w:color w:val="000000" w:themeColor="text1"/>
              </w:rPr>
            </w:pPr>
            <w:r w:rsidRPr="007735BF">
              <w:rPr>
                <w:b/>
                <w:bCs/>
                <w:color w:val="000000" w:themeColor="text1"/>
              </w:rPr>
              <w:t>$[Amount]</w:t>
            </w:r>
          </w:p>
        </w:tc>
      </w:tr>
    </w:tbl>
    <w:p w14:paraId="11B4E9F8" w14:textId="77777777" w:rsidR="00523FAE" w:rsidRPr="006A206F" w:rsidRDefault="00523FAE">
      <w:pPr>
        <w:rPr>
          <w:color w:val="000000" w:themeColor="text1"/>
        </w:rPr>
      </w:pPr>
    </w:p>
    <w:p w14:paraId="6480918E" w14:textId="77777777" w:rsidR="00523FAE" w:rsidRPr="006A206F" w:rsidRDefault="00000000">
      <w:pPr>
        <w:rPr>
          <w:color w:val="000000" w:themeColor="text1"/>
        </w:rPr>
      </w:pPr>
      <w:r w:rsidRPr="006A206F">
        <w:rPr>
          <w:color w:val="000000" w:themeColor="text1"/>
        </w:rPr>
        <w:t xml:space="preserve">Total Contributions for </w:t>
      </w:r>
      <w:r w:rsidRPr="007735BF">
        <w:rPr>
          <w:b/>
          <w:bCs/>
          <w:color w:val="000000" w:themeColor="text1"/>
        </w:rPr>
        <w:t>[Year]</w:t>
      </w:r>
      <w:r w:rsidRPr="007735BF">
        <w:rPr>
          <w:color w:val="000000" w:themeColor="text1"/>
        </w:rPr>
        <w:t>:</w:t>
      </w:r>
      <w:r w:rsidRPr="007735BF">
        <w:rPr>
          <w:b/>
          <w:bCs/>
          <w:color w:val="000000" w:themeColor="text1"/>
        </w:rPr>
        <w:t xml:space="preserve"> </w:t>
      </w:r>
      <w:r w:rsidRPr="007735BF">
        <w:rPr>
          <w:color w:val="000000" w:themeColor="text1"/>
        </w:rPr>
        <w:t>$</w:t>
      </w:r>
      <w:r w:rsidRPr="007735BF">
        <w:rPr>
          <w:b/>
          <w:bCs/>
          <w:color w:val="000000" w:themeColor="text1"/>
        </w:rPr>
        <w:t>[Total Amount]</w:t>
      </w:r>
    </w:p>
    <w:p w14:paraId="335CD2D9" w14:textId="77777777" w:rsidR="00523FAE" w:rsidRPr="006A206F" w:rsidRDefault="00000000">
      <w:pPr>
        <w:pStyle w:val="Heading2"/>
        <w:rPr>
          <w:color w:val="000000" w:themeColor="text1"/>
        </w:rPr>
      </w:pPr>
      <w:r w:rsidRPr="006A206F">
        <w:rPr>
          <w:color w:val="000000" w:themeColor="text1"/>
        </w:rPr>
        <w:lastRenderedPageBreak/>
        <w:t>Tax Acknowledgment</w:t>
      </w:r>
    </w:p>
    <w:p w14:paraId="3CA68101" w14:textId="692748C0" w:rsidR="00523FAE" w:rsidRDefault="00000000">
      <w:pPr>
        <w:rPr>
          <w:color w:val="000000" w:themeColor="text1"/>
        </w:rPr>
      </w:pPr>
      <w:r w:rsidRPr="006A206F">
        <w:rPr>
          <w:color w:val="000000" w:themeColor="text1"/>
        </w:rPr>
        <w:t xml:space="preserve">This letter serves as your official acknowledgment of charitable contributions made to </w:t>
      </w:r>
      <w:r w:rsidRPr="007735BF">
        <w:rPr>
          <w:b/>
          <w:bCs/>
          <w:color w:val="000000" w:themeColor="text1"/>
        </w:rPr>
        <w:t>[Organization Name]</w:t>
      </w:r>
      <w:r w:rsidRPr="007735BF">
        <w:rPr>
          <w:color w:val="000000" w:themeColor="text1"/>
        </w:rPr>
        <w:t>,</w:t>
      </w:r>
      <w:r w:rsidRPr="006A206F">
        <w:rPr>
          <w:color w:val="000000" w:themeColor="text1"/>
        </w:rPr>
        <w:t xml:space="preserve"> a nonprofit organization recognized as tax-exempt under Section 501(c)(3) of the Internal Revenue Code.</w:t>
      </w:r>
    </w:p>
    <w:p w14:paraId="7045ED3B" w14:textId="77777777" w:rsidR="006A206F" w:rsidRPr="006A206F" w:rsidRDefault="006A206F">
      <w:pPr>
        <w:rPr>
          <w:color w:val="000000" w:themeColor="text1"/>
        </w:rPr>
      </w:pPr>
    </w:p>
    <w:p w14:paraId="5AAFE7B1" w14:textId="77777777" w:rsidR="00523FAE" w:rsidRPr="006A206F" w:rsidRDefault="00000000">
      <w:pPr>
        <w:rPr>
          <w:color w:val="000000" w:themeColor="text1"/>
        </w:rPr>
      </w:pPr>
      <w:r w:rsidRPr="006A206F">
        <w:rPr>
          <w:color w:val="000000" w:themeColor="text1"/>
        </w:rPr>
        <w:t>Goods and Services Statement:</w:t>
      </w:r>
    </w:p>
    <w:p w14:paraId="29585375" w14:textId="77777777" w:rsidR="00523FAE" w:rsidRPr="006A206F" w:rsidRDefault="00000000">
      <w:pPr>
        <w:rPr>
          <w:color w:val="000000" w:themeColor="text1"/>
        </w:rPr>
      </w:pPr>
      <w:r w:rsidRPr="006A206F">
        <w:rPr>
          <w:color w:val="000000" w:themeColor="text1"/>
        </w:rPr>
        <w:t>☐ No goods or services were provided in exchange for these contributions.</w:t>
      </w:r>
    </w:p>
    <w:p w14:paraId="10050A02" w14:textId="45AADBA8" w:rsidR="00523FAE" w:rsidRPr="006A206F" w:rsidRDefault="00000000">
      <w:pPr>
        <w:rPr>
          <w:color w:val="000000" w:themeColor="text1"/>
        </w:rPr>
      </w:pPr>
      <w:r w:rsidRPr="006A206F">
        <w:rPr>
          <w:color w:val="000000" w:themeColor="text1"/>
        </w:rPr>
        <w:t xml:space="preserve">☐ Goods or services were provided in exchange for certain contributions. The estimated fair market value of those goods or services was </w:t>
      </w:r>
      <w:r w:rsidRPr="007735BF">
        <w:rPr>
          <w:b/>
          <w:bCs/>
          <w:color w:val="000000" w:themeColor="text1"/>
        </w:rPr>
        <w:t>$[Amount]</w:t>
      </w:r>
      <w:r w:rsidRPr="007735BF">
        <w:rPr>
          <w:color w:val="000000" w:themeColor="text1"/>
        </w:rPr>
        <w:t>.</w:t>
      </w:r>
    </w:p>
    <w:p w14:paraId="2C5D99D0" w14:textId="77777777" w:rsidR="00523FAE" w:rsidRPr="006A206F" w:rsidRDefault="00000000">
      <w:pPr>
        <w:rPr>
          <w:color w:val="000000" w:themeColor="text1"/>
        </w:rPr>
      </w:pPr>
      <w:r w:rsidRPr="006A206F">
        <w:rPr>
          <w:color w:val="000000" w:themeColor="text1"/>
        </w:rPr>
        <w:t>Please retain this letter for your tax records.</w:t>
      </w:r>
    </w:p>
    <w:p w14:paraId="1DE2850D" w14:textId="77777777" w:rsidR="00523FAE" w:rsidRPr="006A206F" w:rsidRDefault="00523FAE">
      <w:pPr>
        <w:rPr>
          <w:color w:val="000000" w:themeColor="text1"/>
        </w:rPr>
      </w:pPr>
    </w:p>
    <w:p w14:paraId="584FE257" w14:textId="0BAAF7E7" w:rsidR="006A206F" w:rsidRPr="006A206F" w:rsidRDefault="00000000">
      <w:pPr>
        <w:rPr>
          <w:color w:val="000000" w:themeColor="text1"/>
        </w:rPr>
      </w:pPr>
      <w:r w:rsidRPr="006A206F">
        <w:rPr>
          <w:color w:val="000000" w:themeColor="text1"/>
        </w:rPr>
        <w:t xml:space="preserve">Thank you again for your generosity and continued support of </w:t>
      </w:r>
      <w:r w:rsidRPr="007735BF">
        <w:rPr>
          <w:b/>
          <w:bCs/>
          <w:color w:val="000000" w:themeColor="text1"/>
        </w:rPr>
        <w:t>[Organization Name]</w:t>
      </w:r>
      <w:r w:rsidRPr="007735BF">
        <w:rPr>
          <w:color w:val="000000" w:themeColor="text1"/>
        </w:rPr>
        <w:t xml:space="preserve">. </w:t>
      </w:r>
      <w:r w:rsidRPr="006A206F">
        <w:rPr>
          <w:color w:val="000000" w:themeColor="text1"/>
        </w:rPr>
        <w:t xml:space="preserve">Because of donors like you, we </w:t>
      </w:r>
      <w:proofErr w:type="gramStart"/>
      <w:r w:rsidRPr="006A206F">
        <w:rPr>
          <w:color w:val="000000" w:themeColor="text1"/>
        </w:rPr>
        <w:t>are able to</w:t>
      </w:r>
      <w:proofErr w:type="gramEnd"/>
      <w:r w:rsidRPr="006A206F">
        <w:rPr>
          <w:color w:val="000000" w:themeColor="text1"/>
        </w:rPr>
        <w:t xml:space="preserve"> make a meaningful difference in the communities we serve.</w:t>
      </w:r>
    </w:p>
    <w:p w14:paraId="79C4099F" w14:textId="38F519A8" w:rsidR="00523FAE" w:rsidRPr="006A206F" w:rsidRDefault="00000000">
      <w:pPr>
        <w:rPr>
          <w:color w:val="000000" w:themeColor="text1"/>
        </w:rPr>
      </w:pPr>
      <w:r w:rsidRPr="006A206F">
        <w:rPr>
          <w:color w:val="000000" w:themeColor="text1"/>
        </w:rPr>
        <w:t xml:space="preserve">If you have any questions regarding your donation history, please feel free to contact us at </w:t>
      </w:r>
      <w:r w:rsidRPr="007735BF">
        <w:rPr>
          <w:b/>
          <w:bCs/>
          <w:color w:val="000000" w:themeColor="text1"/>
        </w:rPr>
        <w:t xml:space="preserve">[Phone Number] </w:t>
      </w:r>
      <w:r w:rsidRPr="007735BF">
        <w:rPr>
          <w:color w:val="000000" w:themeColor="text1"/>
        </w:rPr>
        <w:t>or</w:t>
      </w:r>
      <w:r w:rsidRPr="007735BF">
        <w:rPr>
          <w:b/>
          <w:bCs/>
          <w:color w:val="000000" w:themeColor="text1"/>
        </w:rPr>
        <w:t xml:space="preserve"> [Email Address]</w:t>
      </w:r>
      <w:r w:rsidRPr="007735BF">
        <w:rPr>
          <w:color w:val="000000" w:themeColor="text1"/>
        </w:rPr>
        <w:t>.</w:t>
      </w:r>
    </w:p>
    <w:p w14:paraId="70B20E06" w14:textId="77777777" w:rsidR="00523FAE" w:rsidRPr="006A206F" w:rsidRDefault="00000000">
      <w:pPr>
        <w:rPr>
          <w:color w:val="000000" w:themeColor="text1"/>
        </w:rPr>
      </w:pPr>
      <w:r w:rsidRPr="006A206F">
        <w:rPr>
          <w:color w:val="000000" w:themeColor="text1"/>
        </w:rPr>
        <w:t>With sincere appreciation,</w:t>
      </w:r>
    </w:p>
    <w:p w14:paraId="79D0E05B" w14:textId="77777777" w:rsidR="00523FAE" w:rsidRPr="006A206F" w:rsidRDefault="00000000">
      <w:pPr>
        <w:rPr>
          <w:color w:val="000000" w:themeColor="text1"/>
        </w:rPr>
      </w:pPr>
      <w:r w:rsidRPr="006A206F">
        <w:rPr>
          <w:color w:val="000000" w:themeColor="text1"/>
        </w:rPr>
        <w:t>[Name]</w:t>
      </w:r>
    </w:p>
    <w:p w14:paraId="5D3BFDB7" w14:textId="77777777" w:rsidR="00523FAE" w:rsidRPr="006A206F" w:rsidRDefault="00000000">
      <w:pPr>
        <w:rPr>
          <w:color w:val="000000" w:themeColor="text1"/>
        </w:rPr>
      </w:pPr>
      <w:r w:rsidRPr="006A206F">
        <w:rPr>
          <w:color w:val="000000" w:themeColor="text1"/>
        </w:rPr>
        <w:t>[Title]</w:t>
      </w:r>
    </w:p>
    <w:p w14:paraId="61813CA8" w14:textId="77777777" w:rsidR="00523FAE" w:rsidRDefault="00000000">
      <w:pPr>
        <w:rPr>
          <w:color w:val="000000" w:themeColor="text1"/>
        </w:rPr>
      </w:pPr>
      <w:r w:rsidRPr="006A206F">
        <w:rPr>
          <w:color w:val="000000" w:themeColor="text1"/>
        </w:rPr>
        <w:t>[Organization Name]</w:t>
      </w:r>
    </w:p>
    <w:p w14:paraId="7C81EF91" w14:textId="77777777" w:rsidR="00021DFC" w:rsidRPr="00EA7915" w:rsidRDefault="00021DFC" w:rsidP="00021DFC">
      <w:pPr>
        <w:rPr>
          <w:rFonts w:ascii="Calibri" w:eastAsia="Times New Roman" w:hAnsi="Calibri" w:cs="Calibri"/>
          <w:i/>
          <w:iCs/>
        </w:rPr>
      </w:pPr>
      <w:r w:rsidRPr="00713DE1">
        <w:rPr>
          <w:rFonts w:ascii="Calibri" w:eastAsia="Times New Roman" w:hAnsi="Calibri" w:cs="Calibri"/>
          <w:i/>
          <w:iCs/>
        </w:rPr>
        <w:t xml:space="preserve">The templates provided are for general guidance only and not legal advice. Their use is at your own risk, and we are not liable for any </w:t>
      </w:r>
      <w:proofErr w:type="gramStart"/>
      <w:r w:rsidRPr="00713DE1">
        <w:rPr>
          <w:rFonts w:ascii="Calibri" w:eastAsia="Times New Roman" w:hAnsi="Calibri" w:cs="Calibri"/>
          <w:i/>
          <w:iCs/>
        </w:rPr>
        <w:t>damages</w:t>
      </w:r>
      <w:proofErr w:type="gramEnd"/>
      <w:r w:rsidRPr="00713DE1">
        <w:rPr>
          <w:rFonts w:ascii="Calibri" w:eastAsia="Times New Roman" w:hAnsi="Calibri" w:cs="Calibri"/>
          <w:i/>
          <w:iCs/>
        </w:rPr>
        <w:t xml:space="preserve"> arising from their use. Consult legal or professional advisors for tailored policies.</w:t>
      </w:r>
    </w:p>
    <w:p w14:paraId="6A954B98" w14:textId="77777777" w:rsidR="00021DFC" w:rsidRPr="006A206F" w:rsidRDefault="00021DFC">
      <w:pPr>
        <w:rPr>
          <w:color w:val="000000" w:themeColor="text1"/>
        </w:rPr>
      </w:pPr>
    </w:p>
    <w:sectPr w:rsidR="00021DFC" w:rsidRPr="006A206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2035675">
    <w:abstractNumId w:val="8"/>
  </w:num>
  <w:num w:numId="2" w16cid:durableId="412167309">
    <w:abstractNumId w:val="6"/>
  </w:num>
  <w:num w:numId="3" w16cid:durableId="67581011">
    <w:abstractNumId w:val="5"/>
  </w:num>
  <w:num w:numId="4" w16cid:durableId="1381588571">
    <w:abstractNumId w:val="4"/>
  </w:num>
  <w:num w:numId="5" w16cid:durableId="951472310">
    <w:abstractNumId w:val="7"/>
  </w:num>
  <w:num w:numId="6" w16cid:durableId="1293289467">
    <w:abstractNumId w:val="3"/>
  </w:num>
  <w:num w:numId="7" w16cid:durableId="1106736279">
    <w:abstractNumId w:val="2"/>
  </w:num>
  <w:num w:numId="8" w16cid:durableId="1669482075">
    <w:abstractNumId w:val="1"/>
  </w:num>
  <w:num w:numId="9" w16cid:durableId="2064793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DFC"/>
    <w:rsid w:val="00034616"/>
    <w:rsid w:val="0006063C"/>
    <w:rsid w:val="0015074B"/>
    <w:rsid w:val="0029639D"/>
    <w:rsid w:val="00326F90"/>
    <w:rsid w:val="00523FAE"/>
    <w:rsid w:val="006A206F"/>
    <w:rsid w:val="007735BF"/>
    <w:rsid w:val="00AA1D8D"/>
    <w:rsid w:val="00AD288C"/>
    <w:rsid w:val="00B220F5"/>
    <w:rsid w:val="00B47730"/>
    <w:rsid w:val="00C64E8E"/>
    <w:rsid w:val="00CB0664"/>
    <w:rsid w:val="00F8257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EBAE54"/>
  <w14:defaultImageDpi w14:val="300"/>
  <w15:docId w15:val="{C90C0864-83C9-4F91-8686-3F3B8712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270</Words>
  <Characters>1546</Characters>
  <Application>Microsoft Office Word</Application>
  <DocSecurity>0</DocSecurity>
  <Lines>57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Alex Arbogast</cp:lastModifiedBy>
  <cp:revision>6</cp:revision>
  <dcterms:created xsi:type="dcterms:W3CDTF">2026-03-17T16:51:00Z</dcterms:created>
  <dcterms:modified xsi:type="dcterms:W3CDTF">2026-03-18T23:39:00Z</dcterms:modified>
  <cp:category/>
</cp:coreProperties>
</file>